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0069-01-2026-000555-39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Ахмедова </w:t>
      </w:r>
      <w:r>
        <w:rPr>
          <w:rFonts w:ascii="Times New Roman" w:eastAsia="Times New Roman" w:hAnsi="Times New Roman" w:cs="Times New Roman"/>
        </w:rPr>
        <w:t>Арсэна</w:t>
      </w:r>
      <w:r>
        <w:rPr>
          <w:rFonts w:ascii="Times New Roman" w:eastAsia="Times New Roman" w:hAnsi="Times New Roman" w:cs="Times New Roman"/>
        </w:rPr>
        <w:t xml:space="preserve">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Ахмедов А.Ю.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Базовая, дом 26, стр. 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</w:rPr>
        <w:t>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установлен не позднее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</w:rPr>
        <w:t>налоговой декларации 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Ахмедов А.Ю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п. 8 ст.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п. 5 ст.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35435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4512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258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19.02.2025 года по делу № 5-226-2614/2025).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Ахмедова </w:t>
      </w:r>
      <w:r>
        <w:rPr>
          <w:rFonts w:ascii="Times New Roman" w:eastAsia="Times New Roman" w:hAnsi="Times New Roman" w:cs="Times New Roman"/>
        </w:rPr>
        <w:t>Арсэна</w:t>
      </w:r>
      <w:r>
        <w:rPr>
          <w:rFonts w:ascii="Times New Roman" w:eastAsia="Times New Roman" w:hAnsi="Times New Roman" w:cs="Times New Roman"/>
        </w:rPr>
        <w:t xml:space="preserve"> Юрьевича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сумме 300,00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0412365400695003572615182.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